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 A Simple PDF File </w:t>
        <w:br/>
      </w:r>
    </w:p>
    <w:p>
      <w:r>
        <w:t xml:space="preserve"> This is a small demonstration .pdf file - </w:t>
        <w:br/>
      </w:r>
    </w:p>
    <w:p>
      <w:r>
        <w:t xml:space="preserve"> just for use in the Virtual Mechanics tutorials. More text. And more </w:t>
        <w:br/>
        <w:t xml:space="preserve"> text. And more text. And more text. And more text. </w:t>
        <w:br/>
      </w:r>
    </w:p>
    <w:p>
      <w:r>
        <w:t xml:space="preserve"> And more text. And more text. And more text. And more text. And more </w:t>
        <w:br/>
        <w:t xml:space="preserve"> text. And more text. Boring, zzzzz. And more text. And more text. And </w:t>
        <w:br/>
        <w:t xml:space="preserve"> more text. And more text. And more text. And more text. And more text. </w:t>
        <w:br/>
        <w:t xml:space="preserve"> And more text. And more text. </w:t>
        <w:br/>
      </w:r>
    </w:p>
    <w:p>
      <w:r>
        <w:t xml:space="preserve"> And more text. And more text. And more text. And more text. And more </w:t>
        <w:br/>
        <w:t xml:space="preserve"> text. And more text. And more text. Even more. Continued on page 2 ...</w:t>
        <w:br/>
      </w:r>
    </w:p>
    <w:p>
      <w:r>
        <w:br w:type="page"/>
      </w:r>
    </w:p>
    <w:p>
      <w:r>
        <w:t xml:space="preserve"> Simple PDF File 2 </w:t>
        <w:br/>
      </w:r>
    </w:p>
    <w:p>
      <w:r>
        <w:t xml:space="preserve"> ...continued from page 1. Yet more text. And more text. And more text. </w:t>
        <w:br/>
        <w:t xml:space="preserve"> And more text. And more text. And more text. And more text. And more </w:t>
        <w:br/>
        <w:t xml:space="preserve"> text. Oh, how boring typing this stuff. But not as boring as watching </w:t>
        <w:br/>
        <w:t xml:space="preserve"> paint dry. And more text. And more text. And more text. And more text. </w:t>
        <w:br/>
        <w:t xml:space="preserve"> Boring.  More, a little more text. The end, and just as well. </w:t>
        <w:br/>
      </w:r>
    </w:p>
    <w:p>
      <w:r>
        <w:br w:type="page"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